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FC40" w14:textId="77777777" w:rsidR="00B06C7F" w:rsidRPr="00B06C7F" w:rsidRDefault="00B70502" w:rsidP="00B06C7F">
      <w:pPr>
        <w:jc w:val="center"/>
        <w:rPr>
          <w:b/>
          <w:bCs/>
          <w:sz w:val="24"/>
          <w:szCs w:val="24"/>
        </w:rPr>
      </w:pPr>
      <w:r w:rsidRPr="00B06C7F">
        <w:rPr>
          <w:b/>
          <w:bCs/>
          <w:sz w:val="24"/>
          <w:szCs w:val="24"/>
        </w:rPr>
        <w:t>FORMULARZ ZWROTU I WYMIANY</w:t>
      </w:r>
    </w:p>
    <w:p w14:paraId="2981D05A" w14:textId="1F4B137F" w:rsidR="00B06C7F" w:rsidRDefault="00B70502" w:rsidP="00B06C7F">
      <w:pPr>
        <w:jc w:val="right"/>
      </w:pPr>
      <w:proofErr w:type="spellStart"/>
      <w:r>
        <w:t>Numer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: ........................................</w:t>
      </w:r>
      <w:r>
        <w:br/>
      </w:r>
      <w:r>
        <w:br/>
        <w:t>Data: ...................................</w:t>
      </w:r>
    </w:p>
    <w:p w14:paraId="65BC9D82" w14:textId="2B009701" w:rsidR="00680B30" w:rsidRDefault="00B70502">
      <w:r w:rsidRPr="00B06C7F">
        <w:rPr>
          <w:b/>
          <w:bCs/>
        </w:rPr>
        <w:t>DANE KONTAKTOWE</w:t>
      </w:r>
      <w:r>
        <w:br/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nazwisko: </w:t>
      </w:r>
      <w:r>
        <w:t>..........................................</w:t>
      </w:r>
      <w:r>
        <w:br/>
        <w:t>Adres, miasto: ..........................................</w:t>
      </w:r>
      <w:r>
        <w:br/>
        <w:t>Nazwa banku: ..........................................</w:t>
      </w:r>
      <w:r>
        <w:br/>
        <w:t>Numer konta bankowego: ..........................................</w:t>
      </w:r>
      <w:r>
        <w:br/>
      </w:r>
      <w:r>
        <w:br/>
        <w:t>Odbiorca: MA Fashion Holding OÜ,</w:t>
      </w:r>
      <w:r>
        <w:t xml:space="preserve"> Türi 10 C, 11313 Tallinn, Estonia</w:t>
      </w:r>
      <w:r>
        <w:br/>
        <w:t>e-mail: eshopeu@marcandandre.com</w:t>
      </w:r>
      <w:r>
        <w:br/>
        <w:t>tel: +372 56214925</w:t>
      </w:r>
      <w:r>
        <w:br/>
      </w:r>
      <w:r>
        <w:br/>
        <w:t>Koszt zwrotu lub wymiany Produktu ponosi Klient (chyba że Produkt jest wadliwy lub niezgodny z zamówieniem).</w:t>
      </w:r>
      <w:r>
        <w:br/>
      </w:r>
      <w:r>
        <w:br/>
        <w:t>Niniejszym odstępuję od umowy sprzedaży zawartej w sklepie</w:t>
      </w:r>
      <w:r>
        <w:t xml:space="preserve"> internetowym MA Fashion Holding OÜ i zwracam następujące produkty:</w:t>
      </w:r>
      <w:r>
        <w:br/>
        <w:t>__________________________________________________________________________</w:t>
      </w:r>
      <w:r>
        <w:br/>
        <w:t>__________________________________________________________________________</w:t>
      </w:r>
      <w:r>
        <w:br/>
        <w:t>______________________________________</w:t>
      </w:r>
      <w:r>
        <w:t>____________________________________</w:t>
      </w:r>
      <w:r>
        <w:br/>
      </w:r>
      <w:r>
        <w:br/>
        <w:t>(wypisz nazwy produktów)</w:t>
      </w:r>
      <w:r>
        <w:br/>
      </w:r>
      <w:r>
        <w:br/>
        <w:t>Numer zamówienia: ________________________________________________________</w:t>
      </w:r>
      <w:r>
        <w:br/>
      </w:r>
      <w:r>
        <w:br/>
        <w:t>Powód zwrotu produktów:</w:t>
      </w:r>
      <w:r>
        <w:br/>
        <w:t>1 – produkt różni</w:t>
      </w:r>
      <w:r>
        <w:t xml:space="preserve"> się od zdjęcia</w:t>
      </w:r>
      <w:r>
        <w:br/>
        <w:t>2 – produkt nie spełnia moich oczekiwań</w:t>
      </w:r>
      <w:r>
        <w:br/>
        <w:t>3 – rozmiar nie jest odpowiedni</w:t>
      </w:r>
      <w:r>
        <w:br/>
        <w:t>4 – otrzymałem/am niewłaściwy produkt</w:t>
      </w:r>
      <w:r>
        <w:br/>
        <w:t>5 – produkt ma wadę</w:t>
      </w:r>
      <w:r>
        <w:br/>
        <w:t>6 – inny (jeśli to możliwe, proszę podać)</w:t>
      </w:r>
      <w:r>
        <w:br/>
      </w:r>
      <w:r>
        <w:br/>
        <w:t>*Podanie powodu zwrotu nie jest obowiązkowe, ale pomaga firmie Marc</w:t>
      </w:r>
      <w:r>
        <w:t>&amp;André poprawić jakość i dopasowanie produktów.</w:t>
      </w:r>
      <w:r>
        <w:br/>
      </w:r>
      <w:r>
        <w:br/>
        <w:t>Podpis klienta: __________________     Data: _____________________</w:t>
      </w:r>
      <w:r>
        <w:br/>
      </w:r>
    </w:p>
    <w:sectPr w:rsidR="00680B3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D06B" w14:textId="77777777" w:rsidR="00B70502" w:rsidRDefault="00B70502" w:rsidP="00B06C7F">
      <w:pPr>
        <w:spacing w:after="0" w:line="240" w:lineRule="auto"/>
      </w:pPr>
      <w:r>
        <w:separator/>
      </w:r>
    </w:p>
  </w:endnote>
  <w:endnote w:type="continuationSeparator" w:id="0">
    <w:p w14:paraId="02F71B24" w14:textId="77777777" w:rsidR="00B70502" w:rsidRDefault="00B70502" w:rsidP="00B0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76A8" w14:textId="77777777" w:rsidR="00B70502" w:rsidRDefault="00B70502" w:rsidP="00B06C7F">
      <w:pPr>
        <w:spacing w:after="0" w:line="240" w:lineRule="auto"/>
      </w:pPr>
      <w:r>
        <w:separator/>
      </w:r>
    </w:p>
  </w:footnote>
  <w:footnote w:type="continuationSeparator" w:id="0">
    <w:p w14:paraId="444A4DD7" w14:textId="77777777" w:rsidR="00B70502" w:rsidRDefault="00B70502" w:rsidP="00B0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F9E8" w14:textId="7A4113A6" w:rsidR="00B06C7F" w:rsidRDefault="00B06C7F" w:rsidP="00B06C7F">
    <w:pPr>
      <w:pStyle w:val="a5"/>
      <w:jc w:val="center"/>
    </w:pPr>
    <w:r>
      <w:rPr>
        <w:noProof/>
      </w:rPr>
      <w:drawing>
        <wp:inline distT="0" distB="0" distL="0" distR="0" wp14:anchorId="62C7EF67" wp14:editId="7E4CA917">
          <wp:extent cx="1819275" cy="62865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38EA6A" w14:textId="77777777" w:rsidR="00B06C7F" w:rsidRDefault="00B06C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0B30"/>
    <w:rsid w:val="00AA1D8D"/>
    <w:rsid w:val="00B06C7F"/>
    <w:rsid w:val="00B47730"/>
    <w:rsid w:val="00B7050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00FDD"/>
  <w14:defaultImageDpi w14:val="300"/>
  <w15:docId w15:val="{96E3F10E-96B7-495F-8A6A-65FC6713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annotation reference"/>
    <w:basedOn w:val="a2"/>
    <w:uiPriority w:val="99"/>
    <w:semiHidden/>
    <w:unhideWhenUsed/>
    <w:rsid w:val="00B06C7F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B06C7F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B06C7F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B06C7F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B06C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Лобанов Артем</cp:lastModifiedBy>
  <cp:revision>2</cp:revision>
  <dcterms:created xsi:type="dcterms:W3CDTF">2013-12-23T23:15:00Z</dcterms:created>
  <dcterms:modified xsi:type="dcterms:W3CDTF">2026-04-06T10:09:00Z</dcterms:modified>
  <cp:category/>
</cp:coreProperties>
</file>